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1254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86MS0061-01-2025-005721-81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АБИС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Дунаева Антона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Дунаев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АБИС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46 оф. 105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Дунаев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Дунаев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856741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02.07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АБИС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Дунаев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Дунаев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Дунаев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Дунаев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Дунаева Антона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79786020207250132463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1254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